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9848" w14:textId="3F1647C9" w:rsidR="00C94597" w:rsidRDefault="0043597D" w:rsidP="00C94597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AF26E4">
        <w:rPr>
          <w:b w:val="0"/>
          <w:noProof/>
          <w:lang w:eastAsia="tr-TR"/>
        </w:rPr>
        <w:drawing>
          <wp:anchor distT="0" distB="0" distL="114300" distR="114300" simplePos="0" relativeHeight="251781632" behindDoc="0" locked="0" layoutInCell="1" allowOverlap="1" wp14:anchorId="25EA5ADF" wp14:editId="2FE2805E">
            <wp:simplePos x="0" y="0"/>
            <wp:positionH relativeFrom="column">
              <wp:posOffset>-52705</wp:posOffset>
            </wp:positionH>
            <wp:positionV relativeFrom="paragraph">
              <wp:posOffset>0</wp:posOffset>
            </wp:positionV>
            <wp:extent cx="541020" cy="541020"/>
            <wp:effectExtent l="0" t="0" r="0" b="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6E4">
        <w:rPr>
          <w:b w:val="0"/>
          <w:noProof/>
          <w:lang w:eastAsia="tr-TR"/>
        </w:rPr>
        <w:drawing>
          <wp:anchor distT="0" distB="0" distL="114300" distR="114300" simplePos="0" relativeHeight="251655680" behindDoc="0" locked="0" layoutInCell="1" allowOverlap="1" wp14:anchorId="0CFEF826" wp14:editId="2499807A">
            <wp:simplePos x="0" y="0"/>
            <wp:positionH relativeFrom="column">
              <wp:posOffset>6142355</wp:posOffset>
            </wp:positionH>
            <wp:positionV relativeFrom="paragraph">
              <wp:posOffset>0</wp:posOffset>
            </wp:positionV>
            <wp:extent cx="530860" cy="589915"/>
            <wp:effectExtent l="0" t="0" r="2540" b="635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zm logo baskı son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" r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8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597" w:rsidRPr="00C94597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AFYON KOCATEPE ÜNİVERSİTESİ </w:t>
      </w:r>
    </w:p>
    <w:p w14:paraId="3B354EF8" w14:textId="7EDD6208" w:rsidR="00C94597" w:rsidRDefault="00327558" w:rsidP="00C94597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2A474C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TURİZM FAKÜLTESİ </w:t>
      </w:r>
    </w:p>
    <w:p w14:paraId="278B2D33" w14:textId="3C53668C" w:rsidR="009C76D3" w:rsidRPr="002A474C" w:rsidRDefault="00327558" w:rsidP="0043597D">
      <w:pPr>
        <w:pStyle w:val="Balk1"/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2A474C">
        <w:rPr>
          <w:rFonts w:ascii="Times New Roman" w:hAnsi="Times New Roman" w:cs="Times New Roman"/>
          <w:color w:val="auto"/>
          <w:sz w:val="24"/>
          <w:szCs w:val="24"/>
          <w:lang w:val="tr-TR"/>
        </w:rPr>
        <w:t>DANIŞMA KURULU GÖRÜŞME KAYIT FORMU</w:t>
      </w:r>
      <w:r w:rsidR="0043597D" w:rsidRPr="0043597D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tr-TR"/>
        </w:rPr>
        <w:t>*</w:t>
      </w:r>
    </w:p>
    <w:p w14:paraId="2C75AAD2" w14:textId="01333589" w:rsidR="00327558" w:rsidRPr="002A474C" w:rsidRDefault="00327558" w:rsidP="0032755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A474C">
        <w:rPr>
          <w:rFonts w:ascii="Times New Roman" w:hAnsi="Times New Roman" w:cs="Times New Roman"/>
          <w:b/>
          <w:bCs/>
          <w:sz w:val="24"/>
          <w:szCs w:val="24"/>
          <w:lang w:val="tr-TR"/>
        </w:rPr>
        <w:t>1. Görüşme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9"/>
        <w:gridCol w:w="4545"/>
        <w:gridCol w:w="3964"/>
      </w:tblGrid>
      <w:tr w:rsidR="00327558" w:rsidRPr="002A474C" w14:paraId="30B32405" w14:textId="77777777" w:rsidTr="00C94597">
        <w:tc>
          <w:tcPr>
            <w:tcW w:w="2093" w:type="dxa"/>
            <w:vAlign w:val="center"/>
          </w:tcPr>
          <w:p w14:paraId="68CD3386" w14:textId="77777777" w:rsidR="009C76D3" w:rsidRPr="002A474C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A47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Görüşme Tarihi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tr-TR"/>
            </w:rPr>
            <w:id w:val="707226265"/>
            <w:placeholder>
              <w:docPart w:val="DefaultPlaceholder_-1854013437"/>
            </w:placeholder>
            <w:date w:fullDate="2025-09-11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8515" w:type="dxa"/>
                <w:gridSpan w:val="2"/>
                <w:vAlign w:val="center"/>
              </w:tcPr>
              <w:p w14:paraId="233E864E" w14:textId="292BF827" w:rsidR="009C76D3" w:rsidRPr="002A474C" w:rsidRDefault="00C94597">
                <w:pPr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t>11.09.2025</w:t>
                </w:r>
              </w:p>
            </w:tc>
          </w:sdtContent>
        </w:sdt>
      </w:tr>
      <w:tr w:rsidR="00894BC5" w:rsidRPr="002A474C" w14:paraId="3F7735EF" w14:textId="77777777" w:rsidTr="00C94597">
        <w:tc>
          <w:tcPr>
            <w:tcW w:w="2093" w:type="dxa"/>
            <w:vAlign w:val="center"/>
          </w:tcPr>
          <w:p w14:paraId="6379AACE" w14:textId="3E856030" w:rsidR="00894BC5" w:rsidRPr="002A474C" w:rsidRDefault="00894BC5" w:rsidP="00894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A47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Görüşme</w:t>
            </w:r>
            <w:r w:rsidR="00C94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Türü/</w:t>
            </w:r>
            <w:r w:rsidRPr="002A47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Yeri / Platformu</w:t>
            </w:r>
          </w:p>
        </w:tc>
        <w:tc>
          <w:tcPr>
            <w:tcW w:w="4546" w:type="dxa"/>
            <w:vAlign w:val="center"/>
          </w:tcPr>
          <w:p w14:paraId="670C4FCD" w14:textId="10EFD237" w:rsidR="00894BC5" w:rsidRPr="002A474C" w:rsidRDefault="00000000" w:rsidP="00894BC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149587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BC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894BC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Yüz yüze </w:t>
            </w:r>
            <w:r w:rsidR="00C9459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……………………………………</w:t>
            </w:r>
            <w:r w:rsidR="00C85F0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</w:t>
            </w:r>
            <w:r w:rsidR="00894BC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                            </w:t>
            </w:r>
          </w:p>
        </w:tc>
        <w:tc>
          <w:tcPr>
            <w:tcW w:w="3969" w:type="dxa"/>
            <w:vAlign w:val="center"/>
          </w:tcPr>
          <w:p w14:paraId="4D9A9C9E" w14:textId="6693212D" w:rsidR="00894BC5" w:rsidRPr="002A474C" w:rsidRDefault="00000000" w:rsidP="00894BC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20044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BC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894BC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Çevrim içi</w:t>
            </w:r>
            <w:r w:rsidR="00C9459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…………………………………</w:t>
            </w:r>
            <w:proofErr w:type="gramStart"/>
            <w:r w:rsidR="00C9459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…….</w:t>
            </w:r>
            <w:proofErr w:type="gramEnd"/>
            <w:r w:rsidR="00C9459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894BC5" w:rsidRPr="002A474C" w14:paraId="418B2B17" w14:textId="77777777" w:rsidTr="00C94597">
        <w:tc>
          <w:tcPr>
            <w:tcW w:w="2093" w:type="dxa"/>
            <w:vAlign w:val="center"/>
          </w:tcPr>
          <w:p w14:paraId="5B5CF82D" w14:textId="466EDD7E" w:rsidR="00894BC5" w:rsidRPr="002A474C" w:rsidRDefault="00894BC5" w:rsidP="00894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A47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Görüşmeye Katılan Kurul Üyesi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/Üyeleri</w:t>
            </w:r>
          </w:p>
        </w:tc>
        <w:tc>
          <w:tcPr>
            <w:tcW w:w="8515" w:type="dxa"/>
            <w:gridSpan w:val="2"/>
            <w:vAlign w:val="center"/>
          </w:tcPr>
          <w:p w14:paraId="129A6687" w14:textId="77777777" w:rsidR="00894BC5" w:rsidRPr="002A474C" w:rsidRDefault="00894BC5" w:rsidP="00894BC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DEA6C5D" w14:textId="77777777" w:rsidR="00894BC5" w:rsidRPr="002A474C" w:rsidRDefault="00894BC5" w:rsidP="00894BC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327AFE7" w14:textId="77777777" w:rsidR="00894BC5" w:rsidRPr="002A474C" w:rsidRDefault="00894BC5" w:rsidP="00894BC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19DE16C" w14:textId="77777777" w:rsidR="00894BC5" w:rsidRPr="002A474C" w:rsidRDefault="00894BC5" w:rsidP="00894BC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1B1DD7F" w14:textId="77777777" w:rsidR="00894BC5" w:rsidRPr="002A474C" w:rsidRDefault="00894BC5" w:rsidP="00894BC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8A9B4D6" w14:textId="77777777" w:rsidR="00894BC5" w:rsidRPr="002A474C" w:rsidRDefault="00894BC5" w:rsidP="00894BC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0B82C683" w14:textId="3BA37153" w:rsidR="009C76D3" w:rsidRPr="002A474C" w:rsidRDefault="00000000">
      <w:pPr>
        <w:pStyle w:val="Balk2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2A474C">
        <w:rPr>
          <w:rFonts w:ascii="Times New Roman" w:hAnsi="Times New Roman" w:cs="Times New Roman"/>
          <w:color w:val="auto"/>
          <w:sz w:val="24"/>
          <w:szCs w:val="24"/>
          <w:lang w:val="tr-TR"/>
        </w:rPr>
        <w:t>2. Görüşmenin Konusu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48"/>
        <w:gridCol w:w="2680"/>
      </w:tblGrid>
      <w:tr w:rsidR="00894BC5" w:rsidRPr="0043597D" w14:paraId="24A6A187" w14:textId="77777777" w:rsidTr="00327558">
        <w:tc>
          <w:tcPr>
            <w:tcW w:w="7905" w:type="dxa"/>
          </w:tcPr>
          <w:p w14:paraId="7769ACE7" w14:textId="7CEB4D71" w:rsidR="009C76D3" w:rsidRPr="002A474C" w:rsidRDefault="0000000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A474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Konu</w:t>
            </w:r>
            <w:r w:rsidR="00327558" w:rsidRPr="002A474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: </w:t>
            </w:r>
          </w:p>
        </w:tc>
        <w:tc>
          <w:tcPr>
            <w:tcW w:w="2693" w:type="dxa"/>
          </w:tcPr>
          <w:p w14:paraId="2C1B0BF6" w14:textId="626EF0C7" w:rsidR="009C76D3" w:rsidRPr="002A474C" w:rsidRDefault="0000000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A474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proofErr w:type="spellStart"/>
            <w:r w:rsidRPr="002A474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</w:t>
            </w:r>
            <w:proofErr w:type="spellEnd"/>
            <w:r w:rsidRPr="002A474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: Müfredat geliştirme, sektör iş birlikleri, </w:t>
            </w:r>
            <w:r w:rsidR="00327558" w:rsidRPr="002A474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işletmede mesleki eğitim/staj</w:t>
            </w:r>
            <w:r w:rsidRPr="002A474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kalite çalışmaları, mezun ilişkileri vb.)</w:t>
            </w:r>
          </w:p>
        </w:tc>
      </w:tr>
    </w:tbl>
    <w:p w14:paraId="47DF93AA" w14:textId="77777777" w:rsidR="009C76D3" w:rsidRPr="002A474C" w:rsidRDefault="00000000">
      <w:pPr>
        <w:pStyle w:val="Balk2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2A474C">
        <w:rPr>
          <w:rFonts w:ascii="Times New Roman" w:hAnsi="Times New Roman" w:cs="Times New Roman"/>
          <w:color w:val="auto"/>
          <w:sz w:val="24"/>
          <w:szCs w:val="24"/>
          <w:lang w:val="tr-TR"/>
        </w:rPr>
        <w:t>3. Görüşmede Ele Alınan Başlıca Konular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7"/>
        <w:gridCol w:w="9571"/>
      </w:tblGrid>
      <w:tr w:rsidR="00327558" w:rsidRPr="002A474C" w14:paraId="23E8336E" w14:textId="77777777" w:rsidTr="00327558">
        <w:tc>
          <w:tcPr>
            <w:tcW w:w="959" w:type="dxa"/>
          </w:tcPr>
          <w:p w14:paraId="674FB8CA" w14:textId="77777777" w:rsidR="009C76D3" w:rsidRPr="00C94597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94597">
              <w:rPr>
                <w:rFonts w:ascii="Times New Roman" w:hAnsi="Times New Roman" w:cs="Times New Roman"/>
                <w:b/>
                <w:bCs/>
                <w:lang w:val="tr-TR"/>
              </w:rPr>
              <w:t>Konu 1</w:t>
            </w:r>
          </w:p>
        </w:tc>
        <w:tc>
          <w:tcPr>
            <w:tcW w:w="9639" w:type="dxa"/>
          </w:tcPr>
          <w:p w14:paraId="78710C0C" w14:textId="4981E3EC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27558" w:rsidRPr="002A474C" w14:paraId="764FF3D0" w14:textId="77777777" w:rsidTr="00327558">
        <w:tc>
          <w:tcPr>
            <w:tcW w:w="959" w:type="dxa"/>
          </w:tcPr>
          <w:p w14:paraId="1E09BB3C" w14:textId="77777777" w:rsidR="009C76D3" w:rsidRPr="00C94597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94597">
              <w:rPr>
                <w:rFonts w:ascii="Times New Roman" w:hAnsi="Times New Roman" w:cs="Times New Roman"/>
                <w:b/>
                <w:bCs/>
                <w:lang w:val="tr-TR"/>
              </w:rPr>
              <w:t>Konu 2</w:t>
            </w:r>
          </w:p>
        </w:tc>
        <w:tc>
          <w:tcPr>
            <w:tcW w:w="9639" w:type="dxa"/>
          </w:tcPr>
          <w:p w14:paraId="7660B014" w14:textId="26C895BB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27558" w:rsidRPr="002A474C" w14:paraId="464E1E8A" w14:textId="77777777" w:rsidTr="00327558">
        <w:tc>
          <w:tcPr>
            <w:tcW w:w="959" w:type="dxa"/>
          </w:tcPr>
          <w:p w14:paraId="744958D6" w14:textId="77777777" w:rsidR="009C76D3" w:rsidRPr="00C94597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94597">
              <w:rPr>
                <w:rFonts w:ascii="Times New Roman" w:hAnsi="Times New Roman" w:cs="Times New Roman"/>
                <w:b/>
                <w:bCs/>
                <w:lang w:val="tr-TR"/>
              </w:rPr>
              <w:t>Konu 3</w:t>
            </w:r>
          </w:p>
        </w:tc>
        <w:tc>
          <w:tcPr>
            <w:tcW w:w="9639" w:type="dxa"/>
          </w:tcPr>
          <w:p w14:paraId="3CE207B2" w14:textId="77777777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34278123" w14:textId="77777777" w:rsidR="009C76D3" w:rsidRPr="002A474C" w:rsidRDefault="00000000">
      <w:pPr>
        <w:pStyle w:val="Balk2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2A474C">
        <w:rPr>
          <w:rFonts w:ascii="Times New Roman" w:hAnsi="Times New Roman" w:cs="Times New Roman"/>
          <w:color w:val="auto"/>
          <w:sz w:val="24"/>
          <w:szCs w:val="24"/>
          <w:lang w:val="tr-TR"/>
        </w:rPr>
        <w:t>4. Öneriler ve Görüşler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8"/>
        <w:gridCol w:w="9570"/>
      </w:tblGrid>
      <w:tr w:rsidR="00327558" w:rsidRPr="002A474C" w14:paraId="47E5CF60" w14:textId="77777777" w:rsidTr="00327558">
        <w:tc>
          <w:tcPr>
            <w:tcW w:w="959" w:type="dxa"/>
          </w:tcPr>
          <w:p w14:paraId="03CB28B9" w14:textId="77777777" w:rsidR="009C76D3" w:rsidRPr="00C94597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94597">
              <w:rPr>
                <w:rFonts w:ascii="Times New Roman" w:hAnsi="Times New Roman" w:cs="Times New Roman"/>
                <w:b/>
                <w:bCs/>
                <w:lang w:val="tr-TR"/>
              </w:rPr>
              <w:t>Öneri 1</w:t>
            </w:r>
          </w:p>
        </w:tc>
        <w:tc>
          <w:tcPr>
            <w:tcW w:w="9639" w:type="dxa"/>
          </w:tcPr>
          <w:p w14:paraId="23E5F49C" w14:textId="77777777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27558" w:rsidRPr="002A474C" w14:paraId="4342A333" w14:textId="77777777" w:rsidTr="00327558">
        <w:tc>
          <w:tcPr>
            <w:tcW w:w="959" w:type="dxa"/>
          </w:tcPr>
          <w:p w14:paraId="56517362" w14:textId="77777777" w:rsidR="009C76D3" w:rsidRPr="00C94597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94597">
              <w:rPr>
                <w:rFonts w:ascii="Times New Roman" w:hAnsi="Times New Roman" w:cs="Times New Roman"/>
                <w:b/>
                <w:bCs/>
                <w:lang w:val="tr-TR"/>
              </w:rPr>
              <w:t>Öneri 2</w:t>
            </w:r>
          </w:p>
        </w:tc>
        <w:tc>
          <w:tcPr>
            <w:tcW w:w="9639" w:type="dxa"/>
          </w:tcPr>
          <w:p w14:paraId="0DC46AD2" w14:textId="77777777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27558" w:rsidRPr="002A474C" w14:paraId="55BF93D6" w14:textId="77777777" w:rsidTr="00327558">
        <w:tc>
          <w:tcPr>
            <w:tcW w:w="959" w:type="dxa"/>
          </w:tcPr>
          <w:p w14:paraId="6E7BBC1B" w14:textId="77777777" w:rsidR="009C76D3" w:rsidRPr="00C94597" w:rsidRDefault="00000000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94597">
              <w:rPr>
                <w:rFonts w:ascii="Times New Roman" w:hAnsi="Times New Roman" w:cs="Times New Roman"/>
                <w:b/>
                <w:bCs/>
                <w:lang w:val="tr-TR"/>
              </w:rPr>
              <w:t>Öneri 3</w:t>
            </w:r>
          </w:p>
        </w:tc>
        <w:tc>
          <w:tcPr>
            <w:tcW w:w="9639" w:type="dxa"/>
          </w:tcPr>
          <w:p w14:paraId="1BEC5D2F" w14:textId="77777777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897E9A7" w14:textId="0B4C0503" w:rsidR="009C76D3" w:rsidRPr="002A474C" w:rsidRDefault="00000000">
      <w:pPr>
        <w:pStyle w:val="Balk2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2A474C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5. Alınan Kararlar / Planlanan </w:t>
      </w:r>
      <w:r w:rsidR="00327558" w:rsidRPr="002A474C">
        <w:rPr>
          <w:rFonts w:ascii="Times New Roman" w:hAnsi="Times New Roman" w:cs="Times New Roman"/>
          <w:color w:val="auto"/>
          <w:sz w:val="24"/>
          <w:szCs w:val="24"/>
          <w:lang w:val="tr-TR"/>
        </w:rPr>
        <w:t>Eylemler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7"/>
        <w:gridCol w:w="5071"/>
      </w:tblGrid>
      <w:tr w:rsidR="002A474C" w:rsidRPr="002A474C" w14:paraId="12C83EC3" w14:textId="77777777" w:rsidTr="002A474C">
        <w:tc>
          <w:tcPr>
            <w:tcW w:w="5495" w:type="dxa"/>
          </w:tcPr>
          <w:p w14:paraId="7BBC2850" w14:textId="5DF498E3" w:rsidR="002A474C" w:rsidRPr="002A474C" w:rsidRDefault="002A474C" w:rsidP="002A4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A474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Alınan Karar</w:t>
            </w:r>
          </w:p>
        </w:tc>
        <w:tc>
          <w:tcPr>
            <w:tcW w:w="5103" w:type="dxa"/>
          </w:tcPr>
          <w:p w14:paraId="7C639140" w14:textId="672370D7" w:rsidR="002A474C" w:rsidRPr="002A474C" w:rsidRDefault="002A474C" w:rsidP="002A4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A474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Planlanan Eylem</w:t>
            </w:r>
          </w:p>
        </w:tc>
      </w:tr>
      <w:tr w:rsidR="00327558" w:rsidRPr="002A474C" w14:paraId="446632F2" w14:textId="77777777" w:rsidTr="002A474C">
        <w:tc>
          <w:tcPr>
            <w:tcW w:w="5495" w:type="dxa"/>
          </w:tcPr>
          <w:p w14:paraId="4B35EE58" w14:textId="55ACD4D3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103" w:type="dxa"/>
          </w:tcPr>
          <w:p w14:paraId="6F05965C" w14:textId="77777777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27558" w:rsidRPr="002A474C" w14:paraId="7D0193A6" w14:textId="77777777" w:rsidTr="002A474C">
        <w:tc>
          <w:tcPr>
            <w:tcW w:w="5495" w:type="dxa"/>
          </w:tcPr>
          <w:p w14:paraId="1FBD3A91" w14:textId="660CA354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103" w:type="dxa"/>
          </w:tcPr>
          <w:p w14:paraId="397C9F8C" w14:textId="77777777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27558" w:rsidRPr="002A474C" w14:paraId="40291F26" w14:textId="77777777" w:rsidTr="002A474C">
        <w:tc>
          <w:tcPr>
            <w:tcW w:w="5495" w:type="dxa"/>
          </w:tcPr>
          <w:p w14:paraId="408A46AF" w14:textId="31238864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103" w:type="dxa"/>
          </w:tcPr>
          <w:p w14:paraId="13C67953" w14:textId="77777777" w:rsidR="009C76D3" w:rsidRPr="002A474C" w:rsidRDefault="009C76D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0C54BCC6" w14:textId="77777777" w:rsidR="009C76D3" w:rsidRPr="002A474C" w:rsidRDefault="00000000">
      <w:pPr>
        <w:pStyle w:val="Balk2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r w:rsidRPr="002A474C">
        <w:rPr>
          <w:rFonts w:ascii="Times New Roman" w:hAnsi="Times New Roman" w:cs="Times New Roman"/>
          <w:color w:val="auto"/>
          <w:sz w:val="24"/>
          <w:szCs w:val="24"/>
          <w:lang w:val="tr-TR"/>
        </w:rPr>
        <w:t>6. İzleme / Değerlendirme Notları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113"/>
        <w:gridCol w:w="1415"/>
      </w:tblGrid>
      <w:tr w:rsidR="002A474C" w:rsidRPr="002A474C" w14:paraId="726AC8E4" w14:textId="77777777" w:rsidTr="002A474C">
        <w:tc>
          <w:tcPr>
            <w:tcW w:w="9180" w:type="dxa"/>
            <w:vAlign w:val="center"/>
          </w:tcPr>
          <w:p w14:paraId="69D99E99" w14:textId="1BBDA12E" w:rsidR="002A474C" w:rsidRPr="002A474C" w:rsidRDefault="002A47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2A47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Notlar</w:t>
            </w:r>
          </w:p>
        </w:tc>
        <w:tc>
          <w:tcPr>
            <w:tcW w:w="1418" w:type="dxa"/>
            <w:vAlign w:val="center"/>
          </w:tcPr>
          <w:p w14:paraId="5CA649D1" w14:textId="0A1A083D" w:rsidR="002A474C" w:rsidRPr="002A474C" w:rsidRDefault="002A47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A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Bilgi</w:t>
            </w:r>
          </w:p>
        </w:tc>
      </w:tr>
      <w:tr w:rsidR="00327558" w:rsidRPr="0043597D" w14:paraId="4B363217" w14:textId="77777777" w:rsidTr="0043597D">
        <w:trPr>
          <w:trHeight w:val="1195"/>
        </w:trPr>
        <w:tc>
          <w:tcPr>
            <w:tcW w:w="9180" w:type="dxa"/>
            <w:vAlign w:val="center"/>
          </w:tcPr>
          <w:p w14:paraId="118D85F3" w14:textId="77777777" w:rsidR="002A474C" w:rsidRDefault="002A474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8244B2D" w14:textId="77777777" w:rsidR="002A474C" w:rsidRDefault="002A474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F2C4A4D" w14:textId="7DF0FCB7" w:rsidR="002A474C" w:rsidRDefault="002A474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718EC2B" w14:textId="77777777" w:rsidR="002A474C" w:rsidRDefault="002A474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F8B8D68" w14:textId="77777777" w:rsidR="002A474C" w:rsidRPr="002A474C" w:rsidRDefault="002A474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vAlign w:val="center"/>
          </w:tcPr>
          <w:p w14:paraId="67BCA5EC" w14:textId="77777777" w:rsidR="009C76D3" w:rsidRPr="0043597D" w:rsidRDefault="0000000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3597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(Alınan kararların kim tarafından, hangi süre içinde takip edileceği)</w:t>
            </w:r>
          </w:p>
        </w:tc>
      </w:tr>
    </w:tbl>
    <w:p w14:paraId="38EA7768" w14:textId="0BE070C8" w:rsidR="009C76D3" w:rsidRPr="0043597D" w:rsidRDefault="0043597D" w:rsidP="00C94597">
      <w:pPr>
        <w:pStyle w:val="Balk2"/>
        <w:jc w:val="center"/>
        <w:rPr>
          <w:rFonts w:ascii="Times New Roman" w:hAnsi="Times New Roman" w:cs="Times New Roman"/>
          <w:color w:val="auto"/>
          <w:sz w:val="22"/>
          <w:szCs w:val="22"/>
          <w:lang w:val="tr-TR"/>
        </w:rPr>
      </w:pPr>
      <w:r w:rsidRPr="0043597D">
        <w:rPr>
          <w:rFonts w:ascii="Times New Roman" w:hAnsi="Times New Roman" w:cs="Times New Roman"/>
          <w:color w:val="auto"/>
          <w:sz w:val="22"/>
          <w:szCs w:val="22"/>
          <w:lang w:val="tr-TR"/>
        </w:rPr>
        <w:t>FAKÜLTE ADINA GÖRÜŞMEYİ GERÇEKLEŞTİREN AKADEMİK PERSONEL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28"/>
        <w:gridCol w:w="5207"/>
        <w:gridCol w:w="1693"/>
      </w:tblGrid>
      <w:tr w:rsidR="00C94597" w:rsidRPr="002A474C" w14:paraId="6B875132" w14:textId="60BBA724" w:rsidTr="00C94597">
        <w:tc>
          <w:tcPr>
            <w:tcW w:w="3652" w:type="dxa"/>
            <w:vAlign w:val="center"/>
          </w:tcPr>
          <w:p w14:paraId="4CBEC237" w14:textId="5CC64D10" w:rsidR="00C94597" w:rsidRPr="00C94597" w:rsidRDefault="00C94597" w:rsidP="00C945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94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Adı – Soyadı</w:t>
            </w:r>
          </w:p>
        </w:tc>
        <w:tc>
          <w:tcPr>
            <w:tcW w:w="5245" w:type="dxa"/>
            <w:vAlign w:val="center"/>
          </w:tcPr>
          <w:p w14:paraId="4D2DA7B3" w14:textId="28C39DA1" w:rsidR="00C94597" w:rsidRPr="002A474C" w:rsidRDefault="00C94597" w:rsidP="00C945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94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Görevi</w:t>
            </w:r>
          </w:p>
        </w:tc>
        <w:tc>
          <w:tcPr>
            <w:tcW w:w="1701" w:type="dxa"/>
          </w:tcPr>
          <w:p w14:paraId="1A07EEA4" w14:textId="2D2A6B44" w:rsidR="00C94597" w:rsidRPr="002A474C" w:rsidRDefault="00C94597" w:rsidP="00C94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94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İmza</w:t>
            </w:r>
          </w:p>
        </w:tc>
      </w:tr>
      <w:tr w:rsidR="00C94597" w:rsidRPr="002A474C" w14:paraId="6E2F068C" w14:textId="278D21F7" w:rsidTr="0043597D">
        <w:trPr>
          <w:trHeight w:val="589"/>
        </w:trPr>
        <w:tc>
          <w:tcPr>
            <w:tcW w:w="3652" w:type="dxa"/>
            <w:vAlign w:val="center"/>
          </w:tcPr>
          <w:p w14:paraId="3948E6FE" w14:textId="189F2A67" w:rsidR="00C94597" w:rsidRPr="00C94597" w:rsidRDefault="00C945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245" w:type="dxa"/>
            <w:vAlign w:val="center"/>
          </w:tcPr>
          <w:p w14:paraId="3CD2630F" w14:textId="77777777" w:rsidR="00C94597" w:rsidRPr="002A474C" w:rsidRDefault="00C9459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6C5CD4CC" w14:textId="77777777" w:rsidR="00C94597" w:rsidRPr="002A474C" w:rsidRDefault="00C9459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D1B095F" w14:textId="6E447F59" w:rsidR="009C76D3" w:rsidRPr="0043597D" w:rsidRDefault="0043597D" w:rsidP="004359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43597D">
        <w:rPr>
          <w:rFonts w:ascii="Times New Roman" w:hAnsi="Times New Roman" w:cs="Times New Roman"/>
          <w:sz w:val="18"/>
          <w:szCs w:val="18"/>
          <w:lang w:val="tr-TR"/>
        </w:rPr>
        <w:t>*: Bu form Afyon Kocatepe Üniversitesi Danışma Kurulları Yönergesinde tanımlı süreçler kaps</w:t>
      </w:r>
      <w:r>
        <w:rPr>
          <w:rFonts w:ascii="Times New Roman" w:hAnsi="Times New Roman" w:cs="Times New Roman"/>
          <w:sz w:val="18"/>
          <w:szCs w:val="18"/>
          <w:lang w:val="tr-TR"/>
        </w:rPr>
        <w:t>a</w:t>
      </w:r>
      <w:r w:rsidRPr="0043597D">
        <w:rPr>
          <w:rFonts w:ascii="Times New Roman" w:hAnsi="Times New Roman" w:cs="Times New Roman"/>
          <w:sz w:val="18"/>
          <w:szCs w:val="18"/>
          <w:lang w:val="tr-TR"/>
        </w:rPr>
        <w:t xml:space="preserve">mında gerçekleştirilen toplantılar dışındaki </w:t>
      </w:r>
      <w:r>
        <w:rPr>
          <w:rFonts w:ascii="Times New Roman" w:hAnsi="Times New Roman" w:cs="Times New Roman"/>
          <w:sz w:val="18"/>
          <w:szCs w:val="18"/>
          <w:lang w:val="tr-TR"/>
        </w:rPr>
        <w:t>görüşmelerde kullanılacaktır.</w:t>
      </w:r>
    </w:p>
    <w:sectPr w:rsidR="009C76D3" w:rsidRPr="0043597D" w:rsidSect="0032755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0306320">
    <w:abstractNumId w:val="8"/>
  </w:num>
  <w:num w:numId="2" w16cid:durableId="1998725324">
    <w:abstractNumId w:val="6"/>
  </w:num>
  <w:num w:numId="3" w16cid:durableId="1472475541">
    <w:abstractNumId w:val="5"/>
  </w:num>
  <w:num w:numId="4" w16cid:durableId="553587108">
    <w:abstractNumId w:val="4"/>
  </w:num>
  <w:num w:numId="5" w16cid:durableId="753473167">
    <w:abstractNumId w:val="7"/>
  </w:num>
  <w:num w:numId="6" w16cid:durableId="441346367">
    <w:abstractNumId w:val="3"/>
  </w:num>
  <w:num w:numId="7" w16cid:durableId="920718911">
    <w:abstractNumId w:val="2"/>
  </w:num>
  <w:num w:numId="8" w16cid:durableId="1015888559">
    <w:abstractNumId w:val="1"/>
  </w:num>
  <w:num w:numId="9" w16cid:durableId="190166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7750"/>
    <w:rsid w:val="0015074B"/>
    <w:rsid w:val="0029639D"/>
    <w:rsid w:val="002A474C"/>
    <w:rsid w:val="00326F90"/>
    <w:rsid w:val="00327558"/>
    <w:rsid w:val="0043597D"/>
    <w:rsid w:val="008712F0"/>
    <w:rsid w:val="00894BC5"/>
    <w:rsid w:val="009C76D3"/>
    <w:rsid w:val="00AA1D8D"/>
    <w:rsid w:val="00B47730"/>
    <w:rsid w:val="00C85F02"/>
    <w:rsid w:val="00C94597"/>
    <w:rsid w:val="00CB0664"/>
    <w:rsid w:val="00D13E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67C1"/>
  <w14:defaultImageDpi w14:val="300"/>
  <w15:docId w15:val="{79D96E97-13A1-47FF-B33F-F3B2F815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YerTutucuMetni">
    <w:name w:val="Placeholder Text"/>
    <w:basedOn w:val="VarsaylanParagrafYazTipi"/>
    <w:uiPriority w:val="99"/>
    <w:semiHidden/>
    <w:rsid w:val="00C945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A0C90F-B402-44B4-BCB6-A59944604439}"/>
      </w:docPartPr>
      <w:docPartBody>
        <w:p w:rsidR="00A95229" w:rsidRDefault="007D1F0E">
          <w:r w:rsidRPr="00C96CD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0E"/>
    <w:rsid w:val="0002000C"/>
    <w:rsid w:val="000D7750"/>
    <w:rsid w:val="007D1F0E"/>
    <w:rsid w:val="008712F0"/>
    <w:rsid w:val="00995314"/>
    <w:rsid w:val="00A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D1F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2025-09-08T09:40:00Z</dcterms:created>
  <dcterms:modified xsi:type="dcterms:W3CDTF">2025-09-11T11:12:00Z</dcterms:modified>
  <cp:category/>
</cp:coreProperties>
</file>